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lang w:val="en-US"/>
        </w:rPr>
      </w:pPr>
      <w:r>
        <w:rPr>
          <w:lang w:val="en-US"/>
        </w:rPr>
        <w:t xml:space="preserve">English language Assignment </w:t>
      </w:r>
      <w:bookmarkStart w:id="0" w:name="_GoBack"/>
      <w:bookmarkEnd w:id="0"/>
    </w:p>
    <w:p>
      <w:pPr>
        <w:rPr>
          <w:lang w:val="en-US"/>
        </w:rPr>
      </w:pPr>
    </w:p>
    <w:p>
      <w:pPr/>
      <w:r>
        <w:t>1. What is a Pronoun?</w:t>
      </w:r>
    </w:p>
    <w:p>
      <w:pPr/>
      <w:r>
        <w:t>2. Mention four (4) types of pronouns you know.</w:t>
      </w:r>
    </w:p>
    <w:p>
      <w:pPr/>
      <w:r>
        <w:t>3. What is a Verb?</w:t>
      </w:r>
    </w:p>
    <w:p>
      <w:pPr/>
      <w:r>
        <w:t>Fill in the gaps with the correct simple past form of the verb in brackets.</w:t>
      </w:r>
      <w:r>
        <w:br w:type="textWrapping"/>
      </w:r>
      <w:r>
        <w:t>4. The delivery man</w:t>
      </w:r>
      <w:r>
        <w:rPr>
          <w:lang w:val="en-US"/>
        </w:rPr>
        <w:t xml:space="preserve"> ______ </w:t>
      </w:r>
      <w:r>
        <w:t>a few letters to their house yesterday. (deliver)</w:t>
      </w:r>
    </w:p>
    <w:p>
      <w:pPr/>
      <w:r>
        <w:t xml:space="preserve">5. Her friend </w:t>
      </w:r>
      <w:r>
        <w:rPr>
          <w:lang w:val="en-US"/>
        </w:rPr>
        <w:t xml:space="preserve">_______ </w:t>
      </w:r>
      <w:r>
        <w:t>at me when I slipped and fell. (laugh)</w:t>
      </w:r>
    </w:p>
    <w:p>
      <w:pPr>
        <w:rPr>
          <w:lang w:val="en-US"/>
        </w:rPr>
      </w:pPr>
      <w:r>
        <w:t>Make a sentence with the following words</w:t>
      </w:r>
      <w:r>
        <w:rPr>
          <w:lang w:val="en-US"/>
        </w:rPr>
        <w:t xml:space="preserve"> </w:t>
      </w:r>
    </w:p>
    <w:p>
      <w:pPr/>
      <w:r>
        <w:rPr>
          <w:lang w:val="en-US"/>
        </w:rPr>
        <w:t xml:space="preserve">6. </w:t>
      </w:r>
      <w:r>
        <w:t>Comprehend</w:t>
      </w:r>
      <w:r>
        <w:br w:type="textWrapping"/>
      </w:r>
      <w:r>
        <w:t>7. Casually</w:t>
      </w:r>
    </w:p>
    <w:p>
      <w:pPr/>
      <w:r>
        <w:t>8. Write a letter to your best friend, telling him/her how much you've missed them since the holiday.</w:t>
      </w:r>
      <w:r>
        <w:rPr>
          <w:lang w:val="en-US"/>
        </w:rPr>
        <w:t xml:space="preserve"> (3marks)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ＭＳ 明朝"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uiPriority w:val="1"/>
  </w:style>
  <w:style w:type="table" w:default="1" w:styleId="3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44"/>
    <w:unhideWhenUsed/>
    <w:uiPriority w:val="99"/>
    <w:pPr>
      <w:spacing w:after="120"/>
    </w:pPr>
  </w:style>
  <w:style w:type="paragraph" w:styleId="12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3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4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List"/>
    <w:basedOn w:val="1"/>
    <w:unhideWhenUsed/>
    <w:uiPriority w:val="99"/>
    <w:pPr>
      <w:ind w:left="360" w:hanging="360"/>
      <w:contextualSpacing/>
    </w:pPr>
  </w:style>
  <w:style w:type="paragraph" w:styleId="18">
    <w:name w:val="List 2"/>
    <w:basedOn w:val="1"/>
    <w:unhideWhenUsed/>
    <w:uiPriority w:val="99"/>
    <w:pPr>
      <w:ind w:left="720" w:hanging="360"/>
      <w:contextualSpacing/>
    </w:pPr>
  </w:style>
  <w:style w:type="paragraph" w:styleId="19">
    <w:name w:val="List 3"/>
    <w:basedOn w:val="1"/>
    <w:unhideWhenUsed/>
    <w:uiPriority w:val="99"/>
    <w:pPr>
      <w:ind w:left="1080" w:hanging="360"/>
      <w:contextualSpacing/>
    </w:pPr>
  </w:style>
  <w:style w:type="paragraph" w:styleId="20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1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2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3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4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5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6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7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0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Emphasis"/>
    <w:basedOn w:val="32"/>
    <w:qFormat/>
    <w:uiPriority w:val="20"/>
    <w:rPr>
      <w:i/>
      <w:iCs/>
    </w:rPr>
  </w:style>
  <w:style w:type="character" w:styleId="34">
    <w:name w:val="Strong"/>
    <w:basedOn w:val="32"/>
    <w:qFormat/>
    <w:uiPriority w:val="22"/>
    <w:rPr>
      <w:b/>
      <w:b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16"/>
    <w:uiPriority w:val="99"/>
  </w:style>
  <w:style w:type="character" w:customStyle="1" w:styleId="136">
    <w:name w:val="Footer Char"/>
    <w:basedOn w:val="32"/>
    <w:link w:val="15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3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1"/>
    <w:uiPriority w:val="99"/>
  </w:style>
  <w:style w:type="character" w:customStyle="1" w:styleId="145">
    <w:name w:val="Body Text 2 Char"/>
    <w:basedOn w:val="32"/>
    <w:link w:val="12"/>
    <w:uiPriority w:val="99"/>
  </w:style>
  <w:style w:type="character" w:customStyle="1" w:styleId="146">
    <w:name w:val="Body Text 3 Char"/>
    <w:basedOn w:val="32"/>
    <w:link w:val="13"/>
    <w:uiPriority w:val="99"/>
    <w:rPr>
      <w:sz w:val="16"/>
      <w:szCs w:val="16"/>
    </w:rPr>
  </w:style>
  <w:style w:type="character" w:customStyle="1" w:styleId="147">
    <w:name w:val="Macro Text Char"/>
    <w:basedOn w:val="32"/>
    <w:link w:val="29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2013-12-24T00:15:00Z</dcterms:created>
  <dc:creator>python-docx</dc:creator>
  <dc:description>generated by python-docx</dc:description>
  <cp:lastModifiedBy>iPhone</cp:lastModifiedBy>
  <dcterms:modified xsi:type="dcterms:W3CDTF">2026-01-05T16:20:29Z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94F2EBB957A97E722FD65B6968AF104E_32</vt:lpwstr>
  </property>
  <property fmtid="{D5CDD505-2E9C-101B-9397-08002B2CF9AE}" pid="3" name="KSOProductBuildVer">
    <vt:lpwstr>1033-11.33.60</vt:lpwstr>
  </property>
</Properties>
</file>